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8E" w:rsidRPr="001837E2" w:rsidRDefault="005F52F4">
      <w:pPr>
        <w:spacing w:after="360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b/>
          <w:sz w:val="32"/>
          <w:lang w:eastAsia="zh-TW"/>
        </w:rPr>
        <w:t>健身中心</w:t>
      </w:r>
      <w:r w:rsidR="00B8257E" w:rsidRPr="001837E2">
        <w:rPr>
          <w:rFonts w:ascii="標楷體" w:eastAsia="標楷體" w:hAnsi="標楷體"/>
          <w:b/>
          <w:sz w:val="32"/>
          <w:lang w:eastAsia="zh-TW"/>
        </w:rPr>
        <w:t>防止針孔攝影偵測結果紀錄表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2160"/>
        <w:gridCol w:w="7920"/>
      </w:tblGrid>
      <w:tr w:rsidR="00380A8E" w:rsidRPr="001837E2">
        <w:trPr>
          <w:jc w:val="center"/>
        </w:trPr>
        <w:tc>
          <w:tcPr>
            <w:tcW w:w="2160" w:type="dxa"/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proofErr w:type="spellStart"/>
            <w:r w:rsidRPr="001837E2">
              <w:rPr>
                <w:rFonts w:ascii="標楷體" w:eastAsia="標楷體" w:hAnsi="標楷體"/>
                <w:b/>
              </w:rPr>
              <w:t>場所名稱</w:t>
            </w:r>
            <w:proofErr w:type="spellEnd"/>
            <w:r w:rsidRPr="001837E2"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20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  <w:tr w:rsidR="00380A8E" w:rsidRPr="001837E2">
        <w:trPr>
          <w:jc w:val="center"/>
        </w:trPr>
        <w:tc>
          <w:tcPr>
            <w:tcW w:w="2160" w:type="dxa"/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</w:rPr>
              <w:t>場所地址：</w:t>
            </w:r>
          </w:p>
        </w:tc>
        <w:tc>
          <w:tcPr>
            <w:tcW w:w="7920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</w:tbl>
    <w:p w:rsidR="00380A8E" w:rsidRPr="001837E2" w:rsidRDefault="00380A8E">
      <w:pPr>
        <w:spacing w:after="120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728"/>
        <w:gridCol w:w="2592"/>
        <w:gridCol w:w="1296"/>
        <w:gridCol w:w="1440"/>
        <w:gridCol w:w="1440"/>
        <w:gridCol w:w="1584"/>
      </w:tblGrid>
      <w:tr w:rsidR="00380A8E" w:rsidRPr="001837E2">
        <w:trPr>
          <w:jc w:val="center"/>
        </w:trPr>
        <w:tc>
          <w:tcPr>
            <w:tcW w:w="1728" w:type="dxa"/>
            <w:shd w:val="clear" w:color="auto" w:fill="1F4E79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t>偵測日期</w:t>
            </w:r>
          </w:p>
        </w:tc>
        <w:tc>
          <w:tcPr>
            <w:tcW w:w="2592" w:type="dxa"/>
            <w:shd w:val="clear" w:color="auto" w:fill="1F4E79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t>偵測位置</w:t>
            </w:r>
          </w:p>
        </w:tc>
        <w:tc>
          <w:tcPr>
            <w:tcW w:w="1296" w:type="dxa"/>
            <w:shd w:val="clear" w:color="auto" w:fill="1F4E79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t>偵測結果</w:t>
            </w:r>
          </w:p>
        </w:tc>
        <w:tc>
          <w:tcPr>
            <w:tcW w:w="1440" w:type="dxa"/>
            <w:shd w:val="clear" w:color="auto" w:fill="1F4E79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t>偵測人員</w:t>
            </w: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br/>
              <w:t>簽章</w:t>
            </w:r>
          </w:p>
        </w:tc>
        <w:tc>
          <w:tcPr>
            <w:tcW w:w="1440" w:type="dxa"/>
            <w:shd w:val="clear" w:color="auto" w:fill="1F4E79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t>場所代表</w:t>
            </w: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br/>
              <w:t>簽章</w:t>
            </w:r>
          </w:p>
        </w:tc>
        <w:tc>
          <w:tcPr>
            <w:tcW w:w="1584" w:type="dxa"/>
            <w:shd w:val="clear" w:color="auto" w:fill="1F4E79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b/>
                <w:color w:val="FFFFFF"/>
                <w:sz w:val="20"/>
              </w:rPr>
              <w:t>偵測異常處理情形</w:t>
            </w:r>
          </w:p>
        </w:tc>
      </w:tr>
      <w:tr w:rsidR="00380A8E" w:rsidRPr="001837E2">
        <w:trPr>
          <w:jc w:val="center"/>
        </w:trPr>
        <w:tc>
          <w:tcPr>
            <w:tcW w:w="1728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   年   月   日</w:t>
            </w:r>
          </w:p>
        </w:tc>
        <w:tc>
          <w:tcPr>
            <w:tcW w:w="2592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rPr>
                <w:rFonts w:ascii="標楷體" w:eastAsia="標楷體" w:hAnsi="標楷體"/>
                <w:lang w:eastAsia="zh-TW"/>
              </w:rPr>
            </w:pPr>
            <w:r w:rsidRPr="001837E2">
              <w:rPr>
                <w:rFonts w:ascii="標楷體" w:eastAsia="標楷體" w:hAnsi="標楷體"/>
                <w:sz w:val="19"/>
                <w:lang w:eastAsia="zh-TW"/>
              </w:rPr>
              <w:t>□ 廁所</w:t>
            </w:r>
            <w:r w:rsidR="001837E2" w:rsidRPr="001837E2">
              <w:rPr>
                <w:rFonts w:ascii="標楷體" w:eastAsia="標楷體" w:hAnsi="標楷體"/>
                <w:sz w:val="19"/>
                <w:lang w:eastAsia="zh-TW"/>
              </w:rPr>
              <w:t xml:space="preserve"> □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t>浴室  □ 更衣室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哺(集)</w:t>
            </w:r>
            <w:proofErr w:type="gramStart"/>
            <w:r w:rsidRPr="001837E2">
              <w:rPr>
                <w:rFonts w:ascii="標楷體" w:eastAsia="標楷體" w:hAnsi="標楷體"/>
                <w:sz w:val="19"/>
                <w:lang w:eastAsia="zh-TW"/>
              </w:rPr>
              <w:t>乳室</w:t>
            </w:r>
            <w:proofErr w:type="gramEnd"/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其他類似設施：_______</w:t>
            </w:r>
          </w:p>
        </w:tc>
        <w:tc>
          <w:tcPr>
            <w:tcW w:w="1296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正常</w:t>
            </w:r>
            <w:proofErr w:type="spellEnd"/>
            <w:r w:rsidRPr="001837E2">
              <w:rPr>
                <w:rFonts w:ascii="標楷體" w:eastAsia="標楷體" w:hAnsi="標楷體"/>
                <w:sz w:val="19"/>
              </w:rPr>
              <w:br/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異常</w:t>
            </w:r>
            <w:proofErr w:type="spellEnd"/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  <w:tr w:rsidR="00380A8E" w:rsidRPr="001837E2">
        <w:trPr>
          <w:jc w:val="center"/>
        </w:trPr>
        <w:tc>
          <w:tcPr>
            <w:tcW w:w="1728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   年   月   日</w:t>
            </w:r>
          </w:p>
        </w:tc>
        <w:tc>
          <w:tcPr>
            <w:tcW w:w="2592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1837E2">
            <w:pPr>
              <w:rPr>
                <w:rFonts w:ascii="標楷體" w:eastAsia="標楷體" w:hAnsi="標楷體"/>
                <w:lang w:eastAsia="zh-TW"/>
              </w:rPr>
            </w:pPr>
            <w:r w:rsidRPr="001837E2">
              <w:rPr>
                <w:rFonts w:ascii="標楷體" w:eastAsia="標楷體" w:hAnsi="標楷體"/>
                <w:sz w:val="19"/>
                <w:lang w:eastAsia="zh-TW"/>
              </w:rPr>
              <w:t>□ 廁所 □浴室  □ 更衣室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哺(集)</w:t>
            </w:r>
            <w:proofErr w:type="gramStart"/>
            <w:r w:rsidRPr="001837E2">
              <w:rPr>
                <w:rFonts w:ascii="標楷體" w:eastAsia="標楷體" w:hAnsi="標楷體"/>
                <w:sz w:val="19"/>
                <w:lang w:eastAsia="zh-TW"/>
              </w:rPr>
              <w:t>乳室</w:t>
            </w:r>
            <w:proofErr w:type="gramEnd"/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其他類似設施：_______</w:t>
            </w:r>
          </w:p>
        </w:tc>
        <w:tc>
          <w:tcPr>
            <w:tcW w:w="1296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正常</w:t>
            </w:r>
            <w:proofErr w:type="spellEnd"/>
            <w:r w:rsidRPr="001837E2">
              <w:rPr>
                <w:rFonts w:ascii="標楷體" w:eastAsia="標楷體" w:hAnsi="標楷體"/>
                <w:sz w:val="19"/>
              </w:rPr>
              <w:br/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異常</w:t>
            </w:r>
            <w:proofErr w:type="spellEnd"/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  <w:tr w:rsidR="00380A8E" w:rsidRPr="001837E2">
        <w:trPr>
          <w:jc w:val="center"/>
        </w:trPr>
        <w:tc>
          <w:tcPr>
            <w:tcW w:w="1728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   年   月   日</w:t>
            </w:r>
          </w:p>
        </w:tc>
        <w:tc>
          <w:tcPr>
            <w:tcW w:w="2592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1837E2">
            <w:pPr>
              <w:rPr>
                <w:rFonts w:ascii="標楷體" w:eastAsia="標楷體" w:hAnsi="標楷體"/>
                <w:lang w:eastAsia="zh-TW"/>
              </w:rPr>
            </w:pPr>
            <w:r w:rsidRPr="001837E2">
              <w:rPr>
                <w:rFonts w:ascii="標楷體" w:eastAsia="標楷體" w:hAnsi="標楷體"/>
                <w:sz w:val="19"/>
                <w:lang w:eastAsia="zh-TW"/>
              </w:rPr>
              <w:t>□ 廁所 □浴室  □ 更衣室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哺(集)</w:t>
            </w:r>
            <w:proofErr w:type="gramStart"/>
            <w:r w:rsidRPr="001837E2">
              <w:rPr>
                <w:rFonts w:ascii="標楷體" w:eastAsia="標楷體" w:hAnsi="標楷體"/>
                <w:sz w:val="19"/>
                <w:lang w:eastAsia="zh-TW"/>
              </w:rPr>
              <w:t>乳室</w:t>
            </w:r>
            <w:proofErr w:type="gramEnd"/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其他類似設施：_______</w:t>
            </w:r>
          </w:p>
        </w:tc>
        <w:tc>
          <w:tcPr>
            <w:tcW w:w="1296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正常</w:t>
            </w:r>
            <w:proofErr w:type="spellEnd"/>
            <w:r w:rsidRPr="001837E2">
              <w:rPr>
                <w:rFonts w:ascii="標楷體" w:eastAsia="標楷體" w:hAnsi="標楷體"/>
                <w:sz w:val="19"/>
              </w:rPr>
              <w:br/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異常</w:t>
            </w:r>
            <w:proofErr w:type="spellEnd"/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  <w:tr w:rsidR="00380A8E" w:rsidRPr="001837E2">
        <w:trPr>
          <w:jc w:val="center"/>
        </w:trPr>
        <w:tc>
          <w:tcPr>
            <w:tcW w:w="1728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   年   月   日</w:t>
            </w:r>
          </w:p>
        </w:tc>
        <w:tc>
          <w:tcPr>
            <w:tcW w:w="2592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1837E2">
            <w:pPr>
              <w:rPr>
                <w:rFonts w:ascii="標楷體" w:eastAsia="標楷體" w:hAnsi="標楷體"/>
                <w:lang w:eastAsia="zh-TW"/>
              </w:rPr>
            </w:pPr>
            <w:r w:rsidRPr="001837E2">
              <w:rPr>
                <w:rFonts w:ascii="標楷體" w:eastAsia="標楷體" w:hAnsi="標楷體"/>
                <w:sz w:val="19"/>
                <w:lang w:eastAsia="zh-TW"/>
              </w:rPr>
              <w:t>□ 廁所 □浴室  □ 更衣室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哺(集)</w:t>
            </w:r>
            <w:proofErr w:type="gramStart"/>
            <w:r w:rsidRPr="001837E2">
              <w:rPr>
                <w:rFonts w:ascii="標楷體" w:eastAsia="標楷體" w:hAnsi="標楷體"/>
                <w:sz w:val="19"/>
                <w:lang w:eastAsia="zh-TW"/>
              </w:rPr>
              <w:t>乳室</w:t>
            </w:r>
            <w:proofErr w:type="gramEnd"/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其他類似設施：_______</w:t>
            </w:r>
          </w:p>
        </w:tc>
        <w:tc>
          <w:tcPr>
            <w:tcW w:w="1296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正常</w:t>
            </w:r>
            <w:proofErr w:type="spellEnd"/>
            <w:r w:rsidRPr="001837E2">
              <w:rPr>
                <w:rFonts w:ascii="標楷體" w:eastAsia="標楷體" w:hAnsi="標楷體"/>
                <w:sz w:val="19"/>
              </w:rPr>
              <w:br/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異常</w:t>
            </w:r>
            <w:proofErr w:type="spellEnd"/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  <w:tr w:rsidR="00380A8E" w:rsidRPr="001837E2">
        <w:trPr>
          <w:jc w:val="center"/>
        </w:trPr>
        <w:tc>
          <w:tcPr>
            <w:tcW w:w="1728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   年   月   日</w:t>
            </w:r>
          </w:p>
        </w:tc>
        <w:tc>
          <w:tcPr>
            <w:tcW w:w="2592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1837E2">
            <w:pPr>
              <w:rPr>
                <w:rFonts w:ascii="標楷體" w:eastAsia="標楷體" w:hAnsi="標楷體"/>
                <w:lang w:eastAsia="zh-TW"/>
              </w:rPr>
            </w:pPr>
            <w:r w:rsidRPr="001837E2">
              <w:rPr>
                <w:rFonts w:ascii="標楷體" w:eastAsia="標楷體" w:hAnsi="標楷體"/>
                <w:sz w:val="19"/>
                <w:lang w:eastAsia="zh-TW"/>
              </w:rPr>
              <w:t>□ 廁所 □浴室  □ 更衣室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哺(集)</w:t>
            </w:r>
            <w:proofErr w:type="gramStart"/>
            <w:r w:rsidRPr="001837E2">
              <w:rPr>
                <w:rFonts w:ascii="標楷體" w:eastAsia="標楷體" w:hAnsi="標楷體"/>
                <w:sz w:val="19"/>
                <w:lang w:eastAsia="zh-TW"/>
              </w:rPr>
              <w:t>乳室</w:t>
            </w:r>
            <w:proofErr w:type="gramEnd"/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其他類似設施：_______</w:t>
            </w:r>
          </w:p>
        </w:tc>
        <w:tc>
          <w:tcPr>
            <w:tcW w:w="1296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B8257E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正常</w:t>
            </w:r>
            <w:proofErr w:type="spellEnd"/>
            <w:r w:rsidRPr="001837E2">
              <w:rPr>
                <w:rFonts w:ascii="標楷體" w:eastAsia="標楷體" w:hAnsi="標楷體"/>
                <w:sz w:val="19"/>
              </w:rPr>
              <w:br/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異常</w:t>
            </w:r>
            <w:proofErr w:type="spellEnd"/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380A8E" w:rsidRPr="001837E2" w:rsidRDefault="00380A8E">
            <w:pPr>
              <w:rPr>
                <w:rFonts w:ascii="標楷體" w:eastAsia="標楷體" w:hAnsi="標楷體"/>
              </w:rPr>
            </w:pPr>
          </w:p>
        </w:tc>
      </w:tr>
      <w:tr w:rsidR="001837E2" w:rsidRPr="001837E2">
        <w:trPr>
          <w:jc w:val="center"/>
        </w:trPr>
        <w:tc>
          <w:tcPr>
            <w:tcW w:w="1728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1837E2" w:rsidRPr="001837E2" w:rsidRDefault="001837E2" w:rsidP="001837E2">
            <w:pPr>
              <w:jc w:val="center"/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   年   月   日</w:t>
            </w:r>
          </w:p>
        </w:tc>
        <w:tc>
          <w:tcPr>
            <w:tcW w:w="2592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1837E2" w:rsidRPr="001837E2" w:rsidRDefault="001837E2" w:rsidP="001837E2">
            <w:pPr>
              <w:rPr>
                <w:rFonts w:ascii="標楷體" w:eastAsia="標楷體" w:hAnsi="標楷體"/>
                <w:lang w:eastAsia="zh-TW"/>
              </w:rPr>
            </w:pPr>
            <w:r w:rsidRPr="001837E2">
              <w:rPr>
                <w:rFonts w:ascii="標楷體" w:eastAsia="標楷體" w:hAnsi="標楷體"/>
                <w:sz w:val="19"/>
                <w:lang w:eastAsia="zh-TW"/>
              </w:rPr>
              <w:t>□ 廁所 □浴室  □ 更衣室</w:t>
            </w:r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哺(集)</w:t>
            </w:r>
            <w:proofErr w:type="gramStart"/>
            <w:r w:rsidRPr="001837E2">
              <w:rPr>
                <w:rFonts w:ascii="標楷體" w:eastAsia="標楷體" w:hAnsi="標楷體"/>
                <w:sz w:val="19"/>
                <w:lang w:eastAsia="zh-TW"/>
              </w:rPr>
              <w:t>乳室</w:t>
            </w:r>
            <w:proofErr w:type="gramEnd"/>
            <w:r w:rsidRPr="001837E2">
              <w:rPr>
                <w:rFonts w:ascii="標楷體" w:eastAsia="標楷體" w:hAnsi="標楷體"/>
                <w:sz w:val="19"/>
                <w:lang w:eastAsia="zh-TW"/>
              </w:rPr>
              <w:br/>
              <w:t>□ 其他類似設施：_______</w:t>
            </w:r>
          </w:p>
        </w:tc>
        <w:tc>
          <w:tcPr>
            <w:tcW w:w="1296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1837E2" w:rsidRPr="001837E2" w:rsidRDefault="001837E2" w:rsidP="001837E2">
            <w:pPr>
              <w:rPr>
                <w:rFonts w:ascii="標楷體" w:eastAsia="標楷體" w:hAnsi="標楷體"/>
              </w:rPr>
            </w:pPr>
            <w:r w:rsidRPr="001837E2">
              <w:rPr>
                <w:rFonts w:ascii="標楷體" w:eastAsia="標楷體" w:hAnsi="標楷體"/>
                <w:sz w:val="19"/>
              </w:rPr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正常</w:t>
            </w:r>
            <w:proofErr w:type="spellEnd"/>
            <w:r w:rsidRPr="001837E2">
              <w:rPr>
                <w:rFonts w:ascii="標楷體" w:eastAsia="標楷體" w:hAnsi="標楷體"/>
                <w:sz w:val="19"/>
              </w:rPr>
              <w:br/>
              <w:t xml:space="preserve">□ </w:t>
            </w:r>
            <w:proofErr w:type="spellStart"/>
            <w:r w:rsidRPr="001837E2">
              <w:rPr>
                <w:rFonts w:ascii="標楷體" w:eastAsia="標楷體" w:hAnsi="標楷體"/>
                <w:sz w:val="19"/>
              </w:rPr>
              <w:t>異常</w:t>
            </w:r>
            <w:proofErr w:type="spellEnd"/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1837E2" w:rsidRPr="001837E2" w:rsidRDefault="001837E2" w:rsidP="001837E2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1837E2" w:rsidRPr="001837E2" w:rsidRDefault="001837E2" w:rsidP="001837E2">
            <w:pPr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1837E2" w:rsidRPr="001837E2" w:rsidRDefault="001837E2" w:rsidP="001837E2">
            <w:pPr>
              <w:rPr>
                <w:rFonts w:ascii="標楷體" w:eastAsia="標楷體" w:hAnsi="標楷體"/>
              </w:rPr>
            </w:pPr>
          </w:p>
        </w:tc>
      </w:tr>
    </w:tbl>
    <w:p w:rsidR="00380A8E" w:rsidRPr="001837E2" w:rsidRDefault="00380A8E">
      <w:pPr>
        <w:spacing w:after="240"/>
        <w:rPr>
          <w:rFonts w:ascii="標楷體" w:eastAsia="標楷體" w:hAnsi="標楷體"/>
        </w:rPr>
      </w:pPr>
    </w:p>
    <w:p w:rsidR="00380A8E" w:rsidRPr="001837E2" w:rsidRDefault="00B8257E" w:rsidP="001837E2">
      <w:pPr>
        <w:rPr>
          <w:rFonts w:ascii="標楷體" w:eastAsia="標楷體" w:hAnsi="標楷體"/>
          <w:lang w:eastAsia="zh-TW"/>
        </w:rPr>
      </w:pPr>
      <w:r w:rsidRPr="001837E2">
        <w:rPr>
          <w:rFonts w:ascii="標楷體" w:eastAsia="標楷體" w:hAnsi="標楷體"/>
          <w:b/>
          <w:lang w:eastAsia="zh-TW"/>
        </w:rPr>
        <w:t>備註：</w:t>
      </w:r>
      <w:r w:rsidR="001837E2" w:rsidRPr="001837E2">
        <w:rPr>
          <w:rFonts w:ascii="標楷體" w:eastAsia="標楷體" w:hAnsi="標楷體"/>
          <w:lang w:eastAsia="zh-TW"/>
        </w:rPr>
        <w:t>為</w:t>
      </w:r>
      <w:r w:rsidR="001837E2" w:rsidRPr="001837E2">
        <w:rPr>
          <w:rFonts w:ascii="標楷體" w:eastAsia="標楷體" w:hAnsi="標楷體" w:hint="eastAsia"/>
          <w:lang w:eastAsia="zh-TW"/>
        </w:rPr>
        <w:t>防止公共場所針孔攝影，以確保人民權益，維護公共利益，</w:t>
      </w:r>
      <w:r>
        <w:rPr>
          <w:rFonts w:ascii="標楷體" w:eastAsia="標楷體" w:hAnsi="標楷體" w:cs="微軟正黑體"/>
          <w:lang w:eastAsia="zh-TW"/>
        </w:rPr>
        <w:t>各</w:t>
      </w:r>
      <w:r w:rsidR="000C5B55">
        <w:rPr>
          <w:rFonts w:ascii="標楷體" w:eastAsia="標楷體" w:hAnsi="標楷體" w:cs="微軟正黑體"/>
          <w:lang w:eastAsia="zh-TW"/>
        </w:rPr>
        <w:t>場</w:t>
      </w:r>
      <w:bookmarkStart w:id="0" w:name="_GoBack"/>
      <w:bookmarkEnd w:id="0"/>
      <w:r w:rsidR="000C5B55">
        <w:rPr>
          <w:rFonts w:ascii="標楷體" w:eastAsia="標楷體" w:hAnsi="標楷體" w:cs="微軟正黑體"/>
          <w:lang w:eastAsia="zh-TW"/>
        </w:rPr>
        <w:t>(館)</w:t>
      </w:r>
      <w:r w:rsidR="005F52F4">
        <w:rPr>
          <w:rFonts w:ascii="標楷體" w:eastAsia="標楷體" w:hAnsi="標楷體" w:cs="微軟正黑體"/>
          <w:lang w:eastAsia="zh-TW"/>
        </w:rPr>
        <w:t>所有權人、使用人</w:t>
      </w:r>
      <w:r w:rsidR="001837E2" w:rsidRPr="001837E2">
        <w:rPr>
          <w:rFonts w:ascii="標楷體" w:eastAsia="標楷體" w:hAnsi="標楷體" w:cs="微軟正黑體"/>
          <w:lang w:eastAsia="zh-TW"/>
        </w:rPr>
        <w:t>定期或不定期對場所內男女廁所、浴室、</w:t>
      </w:r>
      <w:proofErr w:type="gramStart"/>
      <w:r w:rsidR="001837E2" w:rsidRPr="001837E2">
        <w:rPr>
          <w:rFonts w:ascii="標楷體" w:eastAsia="標楷體" w:hAnsi="標楷體" w:cs="微軟正黑體"/>
          <w:lang w:eastAsia="zh-TW"/>
        </w:rPr>
        <w:t>更衣間及其他</w:t>
      </w:r>
      <w:proofErr w:type="gramEnd"/>
      <w:r w:rsidR="001837E2" w:rsidRPr="001837E2">
        <w:rPr>
          <w:rFonts w:ascii="標楷體" w:eastAsia="標楷體" w:hAnsi="標楷體" w:cs="微軟正黑體"/>
          <w:lang w:eastAsia="zh-TW"/>
        </w:rPr>
        <w:t>類似設施實施反針孔攝影偵測，並做成紀錄。</w:t>
      </w:r>
    </w:p>
    <w:sectPr w:rsidR="00380A8E" w:rsidRPr="001837E2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C49"/>
    <w:rsid w:val="000C5B55"/>
    <w:rsid w:val="00140943"/>
    <w:rsid w:val="0015074B"/>
    <w:rsid w:val="001837E2"/>
    <w:rsid w:val="0029639D"/>
    <w:rsid w:val="00326F90"/>
    <w:rsid w:val="00380A8E"/>
    <w:rsid w:val="005F52F4"/>
    <w:rsid w:val="00AA1D8D"/>
    <w:rsid w:val="00B47730"/>
    <w:rsid w:val="00B8257E"/>
    <w:rsid w:val="00CB0664"/>
    <w:rsid w:val="00D9345C"/>
    <w:rsid w:val="00E917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58C10E3-CC06-4EF9-B220-D9D3A68B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5F52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註解方塊文字 字元"/>
    <w:basedOn w:val="a2"/>
    <w:link w:val="affa"/>
    <w:uiPriority w:val="99"/>
    <w:semiHidden/>
    <w:rsid w:val="005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3AA67-FAFF-43E7-9562-03E3572B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陳筱鈞</cp:lastModifiedBy>
  <cp:revision>8</cp:revision>
  <cp:lastPrinted>2026-06-01T03:17:00Z</cp:lastPrinted>
  <dcterms:created xsi:type="dcterms:W3CDTF">2013-12-23T23:15:00Z</dcterms:created>
  <dcterms:modified xsi:type="dcterms:W3CDTF">2026-06-01T03:35:00Z</dcterms:modified>
  <cp:category/>
</cp:coreProperties>
</file>